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5ca8" w14:textId="f035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26 мая 2022 года № 123 "Об утверждении Положения коммунального государственного учреждения "Аппарат акима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 ноября 2023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26 мая 2022 года № 123 "Об утверждении Положения коммунального государственного учреждения "Аппарат акима акимата Есильского района Северо-Казахстанской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акима акимата Есильского района Северо-Казахстанской области", утвержденным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"Ленина" заменить на слово "Тәуелсіздік";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42),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акимата Есильского района Северо-Казахстанской области"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изменении в Положение о коммунальном государственном учреждении "Аппарат акима акимата Есилського района Северо-Казахстанской области" в установленном законодательством порядке.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