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c99" w14:textId="465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12 817,5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72 510,2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85 566,8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Шоптыкольского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Шоптыкольского сельского округа, составляет 14 677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Шоптыкольского сельского округа района имени Габита Мусрепова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18-29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14-16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14-16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Шоптыкольского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