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ea7ab" w14:textId="8eea7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Червонного сельского округа района имени Габита Мусрепова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декабря 2023 года № 14-14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Червонного сельского округа района имени Габита Мусрепова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77 491,7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23 262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53 229,7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79 218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- 1 726,3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1 726,3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1 726,3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07.10.2024 </w:t>
      </w:r>
      <w:r>
        <w:rPr>
          <w:rFonts w:ascii="Times New Roman"/>
          <w:b w:val="false"/>
          <w:i w:val="false"/>
          <w:color w:val="000000"/>
          <w:sz w:val="28"/>
        </w:rPr>
        <w:t>№ 21-21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28.11.2024 </w:t>
      </w:r>
      <w:r>
        <w:rPr>
          <w:rFonts w:ascii="Times New Roman"/>
          <w:b w:val="false"/>
          <w:i w:val="false"/>
          <w:color w:val="000000"/>
          <w:sz w:val="28"/>
        </w:rPr>
        <w:t>№ 22-10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Червонного сельского округа на 2024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 сельского округа (коммунальной собственности местного самоуправления);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Поступлением в бюджет сельского округа от продажи основного капитала является: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бюджетной субвенции, передаваемой из районного бюджета в бюджет Червонного сельского округа, составляет 11 868 тысяч тенге.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14-14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Червонного сельского округа района имени Габита Мусрепова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07.10.2024 </w:t>
      </w:r>
      <w:r>
        <w:rPr>
          <w:rFonts w:ascii="Times New Roman"/>
          <w:b w:val="false"/>
          <w:i w:val="false"/>
          <w:color w:val="ff0000"/>
          <w:sz w:val="28"/>
        </w:rPr>
        <w:t>№ 21-21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28.11.2024 </w:t>
      </w:r>
      <w:r>
        <w:rPr>
          <w:rFonts w:ascii="Times New Roman"/>
          <w:b w:val="false"/>
          <w:i w:val="false"/>
          <w:color w:val="ff0000"/>
          <w:sz w:val="28"/>
        </w:rPr>
        <w:t>№ 22-10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77 491,7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53 229,7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36 284,7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36 284,7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14-14</w:t>
            </w:r>
          </w:p>
        </w:tc>
      </w:tr>
    </w:tbl>
    <w:bookmarkStart w:name="z5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Червонного сельского округа района имени Габита Мусрепова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24 194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24 194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14-14</w:t>
            </w:r>
          </w:p>
        </w:tc>
      </w:tr>
    </w:tbl>
    <w:bookmarkStart w:name="z6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Червонного сельского округа района имени Габита Мусрепова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28 606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