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27d1" w14:textId="e5d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Салкынкольского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38 047,8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2 716,8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34 731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38 854,8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Салкынкольского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Салкынкольского сельского округа, составляет 21 631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Салкынкольского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2 716,8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