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c069" w14:textId="92bc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Рузаевского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Рузаевского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195 114,8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43 047,3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1 731,1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831,4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149 505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196 072,1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21.02.2024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22.05.2024 </w:t>
      </w:r>
      <w:r>
        <w:rPr>
          <w:rFonts w:ascii="Times New Roman"/>
          <w:b w:val="false"/>
          <w:i w:val="false"/>
          <w:color w:val="000000"/>
          <w:sz w:val="28"/>
        </w:rPr>
        <w:t>№ 18-22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00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Рузаевского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Рузаевского сельского округа, составляет 28 329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14-11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Рузаевского сельского округа района имени Габита Мусрепова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21.02.2024 </w:t>
      </w:r>
      <w:r>
        <w:rPr>
          <w:rFonts w:ascii="Times New Roman"/>
          <w:b w:val="false"/>
          <w:i w:val="false"/>
          <w:color w:val="ff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22.05.2024 </w:t>
      </w:r>
      <w:r>
        <w:rPr>
          <w:rFonts w:ascii="Times New Roman"/>
          <w:b w:val="false"/>
          <w:i w:val="false"/>
          <w:color w:val="ff0000"/>
          <w:sz w:val="28"/>
        </w:rPr>
        <w:t>№ 18-22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ff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14-11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39"/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Рузаевского сельского округа района имени Габита Мусрепова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14-11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</w:t>
      </w:r>
    </w:p>
    <w:bookmarkEnd w:id="44"/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Рузаевского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