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2676" w14:textId="e322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Новосельского сельского округа района имени Габита Мусрепова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декабря 2023 года № 14-10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Новосельского сельского округа района имени Габита Мусрепова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50 982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20 299,9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2 366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28 316,1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51 339,2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- 357,2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357,2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357,2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22.05.2024 </w:t>
      </w:r>
      <w:r>
        <w:rPr>
          <w:rFonts w:ascii="Times New Roman"/>
          <w:b w:val="false"/>
          <w:i w:val="false"/>
          <w:color w:val="000000"/>
          <w:sz w:val="28"/>
        </w:rPr>
        <w:t>№ 18-21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07.10.2024 № 21-16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Новосельского сельского округа на 2024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 сельского округа (коммунальной собственности местного самоуправления);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бюджетной субвенции, передаваемой из районного бюджета в бюджет Новосельского сельского округа, составляет 17 856 тысяч тенге.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Новосельского сельского округа района имени Габита Мусрепова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22.05.2024 </w:t>
      </w:r>
      <w:r>
        <w:rPr>
          <w:rFonts w:ascii="Times New Roman"/>
          <w:b w:val="false"/>
          <w:i w:val="false"/>
          <w:color w:val="ff0000"/>
          <w:sz w:val="28"/>
        </w:rPr>
        <w:t>№ 18-21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Новосельского сельского округа района имени Габита Мусрепова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</w:t>
            </w:r>
          </w:p>
        </w:tc>
      </w:tr>
    </w:tbl>
    <w:bookmarkStart w:name="z6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Новосельского сельского округа района имени Габита Мусрепова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