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150e" w14:textId="4391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Кырымбетского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Кырымбетского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Кырымбетского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Кырымбетского сельского округа района имени Габита Мусрепова для участия в сходе местного сообщества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Черемушки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Абылай-Хана села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Бейбитшилик села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