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5789" w14:textId="0c45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2023 года № 11-10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прилагаемые Правила проведения раздельных сходов местного сообщества Ломоносовского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Утвердить количественный состав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 местного сообщества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Ломоносовского сельского округа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Настоящие Правила проведения раздельных сходов местного сообщества Ломоносовского сельского округа района имени Габита Мусрепова Северо-Казахстанской области (далее –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за № 32894) и устанавливают порядок проведения раздельных сходов местного сообщества жителей Ломоносовского сельского округа.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настоящих Правилах используются следующие основные понятия: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дата и место проведения схода местного сообщества или собрания местного сообщества;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количество и список присутствующих с указанием фамилии, имени, отчества (при его наличии);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11-10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Ломоносовского сельского округа района имени Габита Мусрепова для участия в сходе местного сообщества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Винницкая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Ленина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Пионерская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Ломоносовская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Рузаева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Заводская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Приишимская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Спортивный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Крупская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Коморова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20-лет Целины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Пролетарский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Ленинградский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Ленина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Новоселов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Украинская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Ковыльная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1 Мая села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7 Ноября села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1 Дружбы села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Станционная села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