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36407" w14:textId="5e364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29 декабря 2022 года № 25-5 "Об утверждении бюджета Кокалажарского сельского округа района имени Габита Мусрепова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14 ноября 2023 года № 10-20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29 декабря 2022 года № 25-5 "Об утверждении бюджета Кокалажарского сельского округа района имени Габита Мусрепова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Кокалажарского сельского округа района имени Габита Мусрепова на 2023-2025 годы согласно приложениям 1, 2 и 3 соответственно к настоящему решению,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41 023,7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3 665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1000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36 358,7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41 517,4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- 493,7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493,7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493,7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ноября 2023 года № 10-20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2022 года № 25-5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Кокалажарского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