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7c39" w14:textId="1d77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25-9 "Об утверждении бюджета Новоишимского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14 ноября 2023 года № 10-18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2022 года № 25-9 "Об утверждении бюджета Новоишимского сельского округа района имени Габита Мусрепова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Новоишимского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321 398,9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153 113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37 409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130 876,9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326 199,1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- 4 800,2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4 800,2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4 800,2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 10-18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326 199,1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