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8bf" w14:textId="37d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25-7 "Об утверждении бюджета Ломоносовского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25-7 "Об утверждении бюджета Ломоносовского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Ломоносовского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74 266,1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12 611,2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61 299,1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75 696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