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6ddd" w14:textId="62c6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25-3 "Об утверждении бюджета Возвышенского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ноября 2023 года № 10-16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25-3 "Об утверждении бюджета Возвышенского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Возвышенского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84 001,8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5 332,9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78 655,3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84 025,2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 № 10-16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 № 25-3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Возвышенского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