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e368" w14:textId="f0fe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25-14 "Об утверждении бюджета Червонного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25-14 "Об утверждении бюджета Червонного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Червонного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293 780,7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11 758,9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281 021,8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294 412,6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 № 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 № 25-14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