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5e59c" w14:textId="8b5e5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имени Габита Мусрепова от 29 декабря 2022 года № 25-13 "Об утверждении бюджета Тахтабродского сельского округа района имени Габита Мусрепова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14 ноября 2023 года № 10-14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района имени Габита Мусрепова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от 29 декабря 2022 года № 25-13 "Об утверждении бюджета Тахтабродского сельского округа района имени Габита Мусрепова на 2023-2025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Тахтабродского сельского округа района имени Габита Мусрепова на 2023-2025 годы согласно приложениям 1, 2 и 3 соответственно к настоящему решению,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59 795,6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9 535,8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532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2 197,2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47 536,6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61 413,1 тысяча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-1 617,5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бюджета- 1 617,5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1617,5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 района имени Габита Мусрепова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С.Баумаганбетов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 от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ноября 2023 года № 10-14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имени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Габита Мусрепова Северо-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2022 года № 25-13</w:t>
            </w:r>
          </w:p>
        </w:tc>
      </w:tr>
    </w:tbl>
    <w:bookmarkStart w:name="z38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 2023 год Тахтабродского сельского округа района имени Габита Мусрепова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59 795,6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9 535,8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5 370,8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имущество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имущества, закрепленного за государственными учреждениями, финансируемыми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Функцио-нальная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Админи-стратор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Прог-рамма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39 818,7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39 734,7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1 594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 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1 617,5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