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4e80" w14:textId="b90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 "Об утверждении бюджета Андреевского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 "Об утверждении бюджета Андреевского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Андреевского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34 802,3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35 874,1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1 071,8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1 071,8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Андреевского сельского округа района имени Габита Мусрепова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7 737,5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