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5f7d" w14:textId="4ea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25-8 "Об утверждении бюджета Нежинского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25-8 "Об утверждении бюджета Нежинского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Нежинского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113 267,2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11 562,8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97 247,4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114 783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- 1 515,8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