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fe3d" w14:textId="8baf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25-2 "Об утверждении бюджета Бирликского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ноября 2023 года № 10-11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25-2 "Об утверждении бюджета Бирликского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Бирликского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28 726,3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4 747,8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23 978,5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10-11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Бирликского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