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256a4" w14:textId="67256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решения маслихата района имени Габита Мусрепова от 4 сентября 2023 года № 7-7 "О признании утратившим силу решения маслихата района имени Габита Мусрепова от 27 декабря 2022 года № 24-4 "Об утверждении ставок туристского взноса для иностранцев на 2023 год на территории района имени Габита Мусрепова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26 сентября 2023 года № 8-12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местном государственном управлении и самоуправлении в Республике Казахстан"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4 сентября 2023 года № 7-7 "О признании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27 декабря 2022 года № 24-4 "Об утверждении ставок туристского взноса для иностранцев на 2023 год на территории района имени Габита Мусрепова Северо-Казахстанской области".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принятия.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