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180d" w14:textId="1a41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Бирликского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сентября 2023 года № 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Бирликского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Бирликского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Бирликского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Бирликского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Бирликского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8-11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Бирликского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Бирликского сельского округа района имени Габита Мусрепова Северо-Казахстанской области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Арасан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Ключевая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Луговая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Овражная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Техническая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Дальний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Западный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МолодҰжный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Новый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Школьный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Торговый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Спортивный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