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c437" w14:textId="593c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Нежинского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сентября 2023 года № 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Нежинского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Нежинского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8-10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Нежинского сельского округа района имени Габита Мусрепова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Нежинского сельского округа района имени Габита Мусрепова Северо-Казахстанской области (далее –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нормативно правовых актов за № 32894) и устанавливают порядок проведения раздельных сходов местного сообщества жителей Нежинского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8-10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Нежинского сельского округа района имени Габита Мусрепова Северо-Казахстанской области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Нежинского сельского округа района имени Габита Мусрепова Северо-Казахстанской области (человек) для участия в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Рахимжана Кошкарбаева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Приишимская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Бауржана Мамышулы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Нежинская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Гаражная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Полевая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Луговая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Зеленая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Жамбыла Жабаева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Динмухамеда Конаева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Достык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Есена Жантасова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Динмухамеда Конаева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жителей улицы Мира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Интернациональная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Конституции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Первомайская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Чокана Валиханова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Есил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Кооперативная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Зеленая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