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9cdb" w14:textId="b179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25-16 "Об утверждении бюджета Шоптыкольского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мая 2023 года № 3-37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в решение маслихата района имени Габита Мусрепова от 29 декабря 2022 года № 25-16 "Об утверждении бюджета Шоптыкольского сельского округа района имени Габита Мусрепова на 2023-2025 годы"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Шоптыкольского сельского округа района имени Габита Мусрепова на 2023-2025 годы" от 29 декабря 2022 года № 25-16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Шоптыкольского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89 359,1 тысяча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83 834,1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89 859,9 тысяча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-500,8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бюджета- 500,8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25-16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Шоптыкольского сельского округа района имени Габита Мусрепова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и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