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6a5c" w14:textId="5a86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25-15 "Об утверждении бюджета Чистопольского сельского округа района имени Габита Мусрепова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23 мая 2023 года № 3-33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Чистопольского сельского округа района имени Габита Мусрепова на 2023-2025 годы" от 29 декабря 2022 года № 25-15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Чистопольского сельского округа района имени Габита Мусрепова на 2023-2025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97 060,6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29 751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66 709,6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97 944,8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- 884,2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884,2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884,2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3-33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Чистопольского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