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59ca" w14:textId="ad55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имени Габита Мусрепова Северо-Казахстанской области от 12 апреля 2023 года № 77 "Об утверждении Методики оценки деятельности административных государственных служащих корпуса "Б" исполнительных органов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10 ноября 2023 года № 260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от 12 апреля 2023 года № 77 "Об утверждении Методики оценки деятельности административных государственных служащих корпуса "Б" исполнительных органов района имени Габита Мусрепова Северо-Казахстанской области"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района имени Габита Мусрепова Северо-Казахстанской области,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района имени Габита Мусрепова Северо-Казахстанской области" обеспечить: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имени Габита Мусрепова после его официального опубликования.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имени Габита Мусрепова Северо-Казахстанской области.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