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8d0" w14:textId="71a5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Нежинского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136 113,7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116 063,7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138 352,5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2 238 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04.06.2024 </w:t>
      </w:r>
      <w:r>
        <w:rPr>
          <w:rFonts w:ascii="Times New Roman"/>
          <w:b w:val="false"/>
          <w:i w:val="false"/>
          <w:color w:val="000000"/>
          <w:sz w:val="28"/>
        </w:rPr>
        <w:t>№ 18-25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Нежинского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Нежинского сельского округа, составляет 17 142 тысячи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14-8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Нежинского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04.06.2024 </w:t>
      </w:r>
      <w:r>
        <w:rPr>
          <w:rFonts w:ascii="Times New Roman"/>
          <w:b w:val="false"/>
          <w:i w:val="false"/>
          <w:color w:val="ff0000"/>
          <w:sz w:val="28"/>
        </w:rPr>
        <w:t>№ 18-25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14-8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14-8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Нежинского сельского округа района имени Габита Мусрепова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