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11d4f" w14:textId="6f11d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Кырымбетского сельского округа района имени Габита Мусрепова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29 декабря 2023 года № 14-6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01.01.2024 в соответствии с пунктом 6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района имени Габита Мусрепова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Кырымбетского сельского округа района имени Габита Мусрепова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59 361,8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2 875,0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56 486,8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59 652,5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-290,7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290,7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290,7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имени Габита Мусрепова Северо-Казахстанской области от 07.10.2024 </w:t>
      </w:r>
      <w:r>
        <w:rPr>
          <w:rFonts w:ascii="Times New Roman"/>
          <w:b w:val="false"/>
          <w:i w:val="false"/>
          <w:color w:val="000000"/>
          <w:sz w:val="28"/>
        </w:rPr>
        <w:t>№ 21-13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Кырымбетского сельского округа на 2024 год формируются в соответствии со статьей 52-1 Бюджетного кодекса Республики Казахстан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сельского округа;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единого земельного налога;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плата за пользование земельными участками.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Неналоговыми поступлениями в бюджет сельского округа являются: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от коммунальной собственности сельского округа (коммунальной собственности местного самоуправления);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сельского округа (коммунальной собственности местного самоуправления);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Поступлением в бюджет сельского округа от продажи основного капитала является: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Объем бюджетной субвенции, передаваемой из районного бюджета в бюджет Кырымбетского сельского округа, составляет 19 508 тысяч тенге.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2024 года.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района имени Габита Мусрепова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14-6</w:t>
            </w:r>
          </w:p>
        </w:tc>
      </w:tr>
    </w:tbl>
    <w:bookmarkStart w:name="z48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2024 год Кырымбетского сельского округа района имени Габита Мусрепова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имени Габита Мусрепова Северо-Казахстанской области от 07.10. 2024 </w:t>
      </w:r>
      <w:r>
        <w:rPr>
          <w:rFonts w:ascii="Times New Roman"/>
          <w:b w:val="false"/>
          <w:i w:val="false"/>
          <w:color w:val="ff0000"/>
          <w:sz w:val="28"/>
        </w:rPr>
        <w:t>№ 21-13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59 361,8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56 486,8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56 486,8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56 486,8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59 652,5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25 052,3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- 290,7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имени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Казахстанской области от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декабря 2023 года № 14-6</w:t>
            </w:r>
          </w:p>
        </w:tc>
      </w:tr>
    </w:tbl>
    <w:bookmarkStart w:name="z57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2025 год Кырымбетского сельского округа района имени Габита Мусрепова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имени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декабря 2023 года № 14-6</w:t>
            </w:r>
          </w:p>
        </w:tc>
      </w:tr>
    </w:tbl>
    <w:bookmarkStart w:name="z66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2026 год Кырымбетского сельского округа района имени Габита Мусрепова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