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5003" w14:textId="29d5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Кокалажарского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Кокалажарского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34 863,7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5 462,2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29 383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35 190,5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Кокалажарского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Кокалажарского сельского округа, составляет 21 841 тысяча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14-5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Кокалажарского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14-5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Кокалажарского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14-5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Кокалажарского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