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5113" w14:textId="9df5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Дружбинского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Дружбинского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226 346,5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14 228,9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1 114,4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210 943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227 057,1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Дружбинского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Дружбинского сельского округа, составляет 14 370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14-4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Дружбинского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07.10. 2024 </w:t>
      </w:r>
      <w:r>
        <w:rPr>
          <w:rFonts w:ascii="Times New Roman"/>
          <w:b w:val="false"/>
          <w:i w:val="false"/>
          <w:color w:val="ff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14-4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Дружбинского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14-4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Дружбинского сельского округа района имени Габита Мусрепова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