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6b50" w14:textId="7cc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235 212,7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228 707,7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236 490,5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- 1 277,8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Возвышенского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Возвышенского сельского округа, составляет 14 978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14-3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Возвышенского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района имени Габита Мусрепова Северо-Казахстанской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18-28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14-3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14-3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Возвышенского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