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806" w14:textId="11d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62 832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7 574,3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3 298,9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51 916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63 521,3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04.06.2024 </w:t>
      </w:r>
      <w:r>
        <w:rPr>
          <w:rFonts w:ascii="Times New Roman"/>
          <w:b w:val="false"/>
          <w:i w:val="false"/>
          <w:color w:val="00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Бирликского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Бирликского сельского округа, составляет 15 910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Бирликского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04.06.2024 </w:t>
      </w:r>
      <w:r>
        <w:rPr>
          <w:rFonts w:ascii="Times New Roman"/>
          <w:b w:val="false"/>
          <w:i w:val="false"/>
          <w:color w:val="ff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14-2</w:t>
            </w:r>
          </w:p>
        </w:tc>
      </w:tr>
    </w:tbl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Бирликского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