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708a" w14:textId="2e2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Андреевского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169 903,5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12 067,2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2 559,7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155 276,6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171 056,6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Андреевского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Андреевского сельского округа, составляет 20 350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Андреевского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9 221,3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Андреевского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