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201f" w14:textId="d662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имени Габита Мусрепова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2023 года № 12-1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имени Габита Мусрепова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9 886 018,6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2 372 687,2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92 373,1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470 517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6 950 441,3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9 528 094,2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63 264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155 064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91 800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152 660,4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- 152 660,4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213 064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574 598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66 873,6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района имени Габита Мусрепова Северо-Казахстанской области от 13.02.2024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маслихата имени Габита Мусрепова районного маслихата Северо-Казахстанской области от 14.03.2024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22.05.2024 </w:t>
      </w:r>
      <w:r>
        <w:rPr>
          <w:rFonts w:ascii="Times New Roman"/>
          <w:b w:val="false"/>
          <w:i w:val="false"/>
          <w:color w:val="000000"/>
          <w:sz w:val="28"/>
        </w:rPr>
        <w:t>№ 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16.07.2024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26.09.2024 </w:t>
      </w:r>
      <w:r>
        <w:rPr>
          <w:rFonts w:ascii="Times New Roman"/>
          <w:b w:val="false"/>
          <w:i w:val="false"/>
          <w:color w:val="00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20.11.2024 </w:t>
      </w:r>
      <w:r>
        <w:rPr>
          <w:rFonts w:ascii="Times New Roman"/>
          <w:b w:val="false"/>
          <w:i w:val="false"/>
          <w:color w:val="00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2024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по нормативам распределения доходов, установленным областным маслихатом;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акцизы на бензин (за исключением авиационного) и дизельное топливо;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лицензиями на занятие отдельными видами деятельности;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пошлина, кроме консульского сбора и государственных пошлин, зачисляемых в республиканский бюджет.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2024 год формируются за счет следующих неналоговых поступлений: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других неналоговых поступлений в местный бюджет.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районного бюджета формируются за счет поступлений от продажи основного капитала: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областного бюджета в бюджет района составляет 589 525 тысяч тенге.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2024 год предусмотрен объем субвенции, передаваемой из районного бюджета в бюджеты сельских округов в сумме 315 615 тысяч тенге, согласно приложению 4.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2024 год поступление целевых трансфертов из Национального фонда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Национального фонда Республики Казахстан определяется постановлением акимата района имени Габита Мусрепова Северо-Казахстанской области "О реализации решения маслихата района имени Габита Мусрепова "Об утверждении бюджета района имени Габита Мусрепова на 2024-2026 годы".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2024 год поступление целевых трансфертов из областного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района имени Габита Мусрепова Северо-Казахстанской области "О реализации решения маслихата района имени Габита Мусрепова "Об утверждении бюджета района имени Габита Мусрепова на 2024-2026 годы".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2024 год бюджетные кредиты из республиканского бюджета для реализации мер социальной поддержки специалистов.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2024 год в сумме 71 780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Установить, что в процессе исполнения районного бюджета на 2024 год не подлежат секвестру местные бюджетные программы, согласно приложению 5.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объем трансфертов, выделяемый органам местного самоуправления за счет средств бюджета района, согласно приложению 6.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2024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2024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13.02.2024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от 14.03.2024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22.05.2024 </w:t>
      </w:r>
      <w:r>
        <w:rPr>
          <w:rFonts w:ascii="Times New Roman"/>
          <w:b w:val="false"/>
          <w:i w:val="false"/>
          <w:color w:val="ff0000"/>
          <w:sz w:val="28"/>
        </w:rPr>
        <w:t>№ 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16.07.2024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26.09.2024 </w:t>
      </w:r>
      <w:r>
        <w:rPr>
          <w:rFonts w:ascii="Times New Roman"/>
          <w:b w:val="false"/>
          <w:i w:val="false"/>
          <w:color w:val="ff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20.11.2024 </w:t>
      </w:r>
      <w:r>
        <w:rPr>
          <w:rFonts w:ascii="Times New Roman"/>
          <w:b w:val="false"/>
          <w:i w:val="false"/>
          <w:color w:val="ff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9 886 018,6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2 372 687,2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1 169 993,1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1 169 993,1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6 950 441,3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6 950 425,7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6 950 425,7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9 528 094,2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2 914 169,6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429 492,6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2 346 733,4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 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2 032 572,8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 спорта и ветеринарии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ортопедическими, сурдотехническими и тифлотехническими средствами,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передвижения, обязательными гигиеническими средствами, а также предоставление услуг санаторно-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курортного лечения, специалиста жестового языка, индивидуальных помощников в соответствии с индивидуальной программой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1 909 508,1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1 611 183,8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233 608,6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949 915,2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346 646,4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1 310 260,3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1 310 260,3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1 272 902,7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-152 660,4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</w:t>
            </w:r>
          </w:p>
        </w:tc>
      </w:tr>
    </w:tbl>
    <w:bookmarkStart w:name="z6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2025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1 108 368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</w:t>
            </w:r>
          </w:p>
        </w:tc>
      </w:tr>
    </w:tbl>
    <w:bookmarkStart w:name="z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2026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передаваемых из районного бюджета в бюджеты сельских округов на 2024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поступления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Возвышенский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Кокалажарский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Ломоносовский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Рузаевский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Тахтабродский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</w:t>
            </w:r>
          </w:p>
        </w:tc>
      </w:tr>
    </w:tbl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2024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</w:t>
            </w:r>
          </w:p>
        </w:tc>
      </w:tr>
    </w:tbl>
    <w:bookmarkStart w:name="z9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2024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Возвышенский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Кокалажарский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Ломоносовский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Нежинский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Рузаевский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Тахтабродский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Возвышенский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Кокалажарский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Ломоносовский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Нежинский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Рузаевский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Тахтабродский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