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b44d" w14:textId="c6db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25-6 "Об утверждении бюджета Кырымбетского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25-6 "Об утверждении бюджета Кырымбетского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Кырымбетского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22 582,1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21 147,6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22 979,6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декабря 2023 года № 11-9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22 582,1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