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5cc3" w14:textId="2325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25-17 "Об утверждении бюджета Шукыркольского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декабря 2023 года № 11-8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2022 года № 25-17 "Об утверждении бюджета Шукыркольского сельского округа района имени Габита Мусрепова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Шукыркольского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57 788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57 880,3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2023 года № 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Шукыркольского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