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7c0a" w14:textId="4a57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25-16 "Об утверждении бюджета Шоптыкольского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декабря 2023 года № 11-7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25-16 "Об утверждении бюджета Шоптыкольского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Шоптыкольского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90 061,5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8 949,3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80 313,5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90 562,3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