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7b57" w14:textId="23a7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25-15 "Об утверждении бюджета Чистопольского сельского округа района имени Габита Мусрепова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11 декабря 2023 года № 11-6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2022 года № 25-15 "Об утверждении бюджета Чистопольского сельского округа района имени Габита Мусрепова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Чистопольского сельского округа района имени Габита Мусрепова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116 538,9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16 578,4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1 159,4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4 780,7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94 020,4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117 423,1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- 884,2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884,2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884,2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 № 11-6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Чистопольского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 взыскания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