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6e3b" w14:textId="def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25-11 "Об утверждении бюджета Рузаевского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25-11 "Об утверждении бюджета Рузаевского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Рузаевского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95 049,1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26 860,8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67 768,3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96 252,2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1 203,1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2023 года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