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bc6" w14:textId="59ef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25-4 "Об утверждении бюджета Дружбинского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25-4 "Об утверждении бюджета Дружбинского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Дружбинского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32 725,4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9 540,1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23 185,3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33 130,7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Индивидуальнный подоходнный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