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f5e1f" w14:textId="a6f5e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улиц и сел для участия в сходе местного сообщества Дружбинского сельского округа района имени Габита Мусрепова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31 октября 2023 года № 10-7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(зарегистрирован в Реестре государственной регистрации нормативных правовых актов за № 32894)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Дружбинского сельского округа района имени Габита Мусрепова Северо-Казахстанской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улиц и сел для участия в сходе местного сообщества Дружбинского сельского округа района имени Габита Мусрепова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района имени Габита Мусрепова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решением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2023 года № 10-7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Дружбинского сельского округа района имени Габита Мусрепова Северо-Казахстанской области</w:t>
      </w:r>
    </w:p>
    <w:bookmarkEnd w:id="4"/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проведения раздельных сходов местного сообщества Дружбинского сельского округа района имени Габита Мусрепова Северо-Казахстанской области (далее - Правила) разработаны в соответствии с пунктом 6 статьи 39-3 Закона Республики Казахстан "О местном государственном управлении и самоуправлении в Республике Казахстан", приказом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(зарегистрирован в Реестре государственной регистрации нормативных правовых актов за № 32894) и устанавливают порядок проведения раздельных сходов местного сообщества жителей Дружбинского сельского округа.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– непосредственное участие жителей (членов местного сообщества) сельского округа в избрании представителей для участия в сходе местного сообщества;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– совокупность жителей (членов местного сообщества), проживающих на территории соответствующей административно – территориальной единицы, в границах которой осуществляется местное самоуправление, формируются и функционируют его органы.</w:t>
      </w:r>
    </w:p>
    <w:bookmarkEnd w:id="9"/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 местного сообщества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сельского округа подразделяется на участки (села, улицы).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сельского округа созывается и организуется проведение раздельного схода местного сообщества в пределах сельского округа.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микрорайона или улицы многоквартирных домов раздельные сходы многоквартирного дома не проводятся.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сельского округа не позднее, чем за десять календарных дней до дня его проведения через средства массовой информации или иными способами.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открытием раздельного схода местного сообщества проводится регистрация присутствующих жителей соответствующего села, улицы.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участие в раздельном сходе местного сообщества несовершеннолетних лиц, лиц, признанных судом недееспособными, а также лиц, содержащихся в местах лишения свободы по приговору суда.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улице.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сельского округа или уполномоченным им лицом.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сельского округа или уполномоченное им лицо.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улиц и сел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района имени Габита Мусрепова.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сельского округа для регистрации.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указываются: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соответствующей территории и имеющих право участвовать в сходе местного сообщества или на собрании местного сообщества;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2023 года № 10-7</w:t>
            </w:r>
          </w:p>
        </w:tc>
      </w:tr>
    </w:tbl>
    <w:bookmarkStart w:name="z47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улиц и сел для участия в сходе местного сообщества Дружбинского сельского округа района имени Габита Мусрепова Северо-Казахстанской области 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улиц и сел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улиц и сел Дружбинского сельского округа района имени Габита Мусрепова (человек) для участия в сходе местного сообщества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переулка Банный села Дружба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Зерновая села Дружба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Ишимская села Дружба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Кооперативная села Дружба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Набережная села Дружба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переулка Овражный села Дружба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Садовая села Дружба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Советская села Дружба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Целинная села Дружба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Абая села Володарское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Ауэзова села Володарское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Валиханова села Володарское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Животноводов села Володарское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Интернациональная села Володарское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М.Маметовой села Володарское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Набережная села Володарское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Новоишимская села Володарское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переулка Мира села Володарское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переулка Северный села Володарское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Строителей села Володарское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Целинная села Володарское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улица Школьная села Володарское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переулка Южный села Володарское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Западная села Жаркольское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Центральная села Жаркольское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Комсомольская села Целинное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Мира села Целинное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Молодежная села Целинное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Набережная села Целинное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переулка Охотничий села Целинное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Северная села Целинное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Советская села Целинное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Строителей села Целинное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Целинная села Целинное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Школьная села Целинное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Юбилейная села Целинное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