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4406" w14:textId="a5b4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Салкынкольского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Салкынкольского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Салкынкольского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Салкынкольского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Салкынкольского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Салкынкольского сельского округа района имени Габита Мусрепова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Механизаторов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Западная села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