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aedc" w14:textId="842a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2023 года № 10-4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Андреевского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Андреевского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Андреевского сельского округа района имени Габита Мусрепова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Андреевского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10-4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Андреевского сельского округа района имени Габита Мусрепова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Карпухно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Шарыкская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Урицкого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Габдуллина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Кунаева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Голопятова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Трубицина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