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706" w14:textId="f5e1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Рузаевского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Рузаевского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Рузаевского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Рузаевского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Рузаевского сельского округа района имени Габита Мусрепова Северо-Казахстанской области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Шарыкская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Каримова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Петра Толочко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Рузаева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Көкен Шәкеева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Говорова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Элеваторная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Чеботарева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ПТШ-12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Микрорайона-2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Амангельды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Пушкина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Трудовая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Кузнечная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Панфилова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Калинина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Еркін Әуелбеков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Игоря Тарасова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Болашақ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Чехова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Речной переулок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8 марта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Усадьба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Дедкова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Парковая села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Березовка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Золотоноша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Сарыадыр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Сивковка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Чернобаевка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