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33f7c" w14:textId="5a33f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количественного состава представителей жителей улиц и сел для участия в сходе местного сообщества Червонного сельского округа района имени Габита Мусрепова Северо-Казахстанской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имени Габита Мусрепова Северо-Казахстанской области от 31 октября 2023 года № 10-2.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23 июня 2023 года № 122 "Об утверждении Типовых правил проведения раздельных сходов местного сообщества" (зарегистрирован в Реестре государственной регистрации нормативных правовых актов за № 32894) маслихат района имени Габита Мусрепова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Червонного сельского округа района имени Габита Мусрепова Северо-Казахстанской области.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количественный состав представителей жителей улиц и сел для участия в сходе местного сообщества Червонного сельского округа района имени Габита Мусрепова Северо-Казахстанской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 района имени Габита Мусрепова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Баумаганбетов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решением маслихата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имени Габита Мусрепова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2023 года № 10-2</w:t>
            </w:r>
          </w:p>
        </w:tc>
      </w:tr>
    </w:tbl>
    <w:bookmarkStart w:name="z1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Червонного сельского округа района имени Габита Мусрепова Северо-Казахстанской области</w:t>
      </w:r>
    </w:p>
    <w:bookmarkEnd w:id="4"/>
    <w:bookmarkStart w:name="z1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проведения раздельных сходов местного сообщества Червонного сельского округа района имени Габита Мусрепова Северо-Казахстанской области (далее - Правила) разработаны в соответствии с пунктом 6 статьи 39-3 Закона Республики Казахстан "О местном государственном управлении и самоуправлении в Республике Казахстан", приказом Министра национальной экономики Республики Казахстан от 23 июня 2023 года № 122 "Об утверждении Типовых правил проведения раздельных сходов местного сообщества" (зарегистрирован в Реестре государственной регистрации нормативных правовых актов за № 32894) и устанавливают порядок проведения раздельных сходов местного сообщества жителей Червонного сельского округа.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раздельный сход местного сообщества – непосредственное участие жителей (членов местного сообщества) сельского округа в избрании представителей для участия в сходе местного сообщества;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местное сообщество – совокупность жителей (членов местного сообщества), проживающих на территории соответствующей административно – территориальной единицы, в границах которой осуществляется местное самоуправление, формируются и функционируют его органы.</w:t>
      </w:r>
    </w:p>
    <w:bookmarkEnd w:id="9"/>
    <w:bookmarkStart w:name="z20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проведения раздельных сходов местного сообщества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сельского округа подразделяется на участки (села, улицы).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участия в сходе местного сообщества в количестве не более трех человек.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Акимом сельского округа созывается и организуется проведение раздельного схода местного сообщества в пределах сельского округа.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в пределах микрорайона или улицы многоквартирных домов раздельные сходы многоквартирного дома не проводятся.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сельского округа не позднее, чем за десять календарных дней до дня его проведения через средства массовой информации или иными способами.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Перед открытием раздельного схода местного сообщества проводится регистрация присутствующих жителей соответствующего села, улицы.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участие в раздельном сходе местного сообщества несовершеннолетних лиц, лиц, признанных судом недееспособными, а также лиц, содержащихся в местах лишения свободы по приговору суда.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данном селе, улице.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Раздельный сход местного сообщества открывается акимом сельского округа или уполномоченным им лицом.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сельского округа или уполномоченное им лицо.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раздельном сходе местного сообщества ведется протокол, для оформления протокола раздельного схода местного сообщества открытым голосованием избирается секретарь.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Кандидатуры представителей жителей улиц и сел для участия в сходе местного сообщества выдвигаются участниками раздельного схода местного сообщества в соответствии с количественным составом, утвержденным маслихатом района имени Габита Мусрепова.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раздельного схода пользуется правом решающего голоса в случае, если при голосовании на раздельном сходе местного сообщества голоса участников разделяются поровну.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Протокол раздельного схода местного сообщества подписывается председателем и секретарем и в течение двух рабочих дней со дня проведения раздельного схода передается секретарем схода в аппарат акима сельского округа для регистрации.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сходе местного сообщества или собрании местного сообщества ведется протокол, в котором указываются: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схода местного сообщества или собрания местного сообщества;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общее число членов местного сообщества, проживающих на соответствующей территории и имеющих право участвовать в сходе местного сообщества или на собрании местного сообщества;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присутствующих с указанием фамилии, имени, отчества (при его наличии);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схода местного сообщества или собрания местного сообщества;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содержание выступлений и принятые решения.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имени Габита Мусрепова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2023 года № 10-2</w:t>
            </w:r>
          </w:p>
        </w:tc>
      </w:tr>
    </w:tbl>
    <w:bookmarkStart w:name="z47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улиц и сел для участия в сходе местного сообщества Червонного сельского округа района имени Габита Мусрепова Северо-Казахстанской области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с изменением, внесенным решением маслихата района имени Габита Мусрепова Северо-Казахстанской области от 05.05.2025 </w:t>
      </w:r>
      <w:r>
        <w:rPr>
          <w:rFonts w:ascii="Times New Roman"/>
          <w:b w:val="false"/>
          <w:i w:val="false"/>
          <w:color w:val="ff0000"/>
          <w:sz w:val="28"/>
        </w:rPr>
        <w:t>№ 28-5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улиц и сел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жителей улиц и сел Червонного сельского округа района имени Габита Мусрепова Северо-Казахстанской области (человек) для участия в сход местного сообщества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жителей улицы Набережная села Червонное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жителей улицы Центральная села Червонное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Комсомольская села Червонное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жителей улицы Школьная села Червонное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жителей улицы Молодежная села Червонное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жителей улицы 30 лет Целины села Червонное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жителей улицы Дружбы села Червонное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жителей улицы Новоселов села Червонное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жителей улицы Степная села Червонное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жителей улицы Зеленая села Пески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жителей улицы Набережная села Пески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жителей улицы Калинина села Пески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жителей улицы Юбилейная села Пески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жителей улицы 22 партсъезд села Пески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жителей улицы Школьная села Пески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решением маслихата района имени Габита Мусрепова Северо-Казахстанской области от 05.05.2025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28-5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дня его первого официального опубликования).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