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6be" w14:textId="9e00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октября 2023 года № 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улиц и сел для участия в сходе местного сообщества Шоптыкольского сельского округа района имени Габита Мусрепова Северо-Казахстанской области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Шоптыкольского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Шоптыкольского сельского округа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района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 в сходе местного сообщества Шоптыкольского сельского округа района имени Габита Мусрепова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Шоптыкольского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Рақымжана Қошқарбаева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Садовая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Ақанұлы Жанатай батыра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Куйбышева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Космонавтов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Зерновая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Речная села Шоптыколь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ВЛКСМ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Разгульное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Жарколь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Большой Талсай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Конырсу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