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f2d24" w14:textId="79f2d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микрорайонов и улиц для участия в сходе местного сообщества села Новоишимское Новоишимского сельского округа района имени Габита Мусрепова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13 октября 2023 года № 9-3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за № 32894),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Новоишимское Новоишимского сельского округа района имени Габита Мусрепова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микрорайонов и улиц для участия в сходе местного сообщества села Новоишимское Новоишимского сельского округа района имени Габита Мусрепова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2023 года № 9-3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Новоишимское Новоишимского сельского округа района имени Габита Мусрепова Северо-Казахстанской области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Новоишимского сельского округа района имени Габита Мусрепова Северо-Казахстанской области разработаны в соответствии с пунктом 6 статьи 39-3 Закона Республики Казахстан "О местном государственном управлении и самоуправлении в Республике Казахстан", приказом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нормативно правовых актов за № 32894) и устанавливают порядок проведения раздельных сходов местного сообщества жителей микрорайонов и улиц села Новоишимское Новоишимского сельского округа района имени Габита Мусрепова Северо-Казахстанской области.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сельского округа в избрании представителей для участия в сходе местного сообщества;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 – территориальной единицы, в границах которой осуществляется местное самоуправление, формируются и функционируют его органы.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(микрорайоны, улицы).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сельского округа созывается и организуется проведение раздельного схода местного сообщества в пределах сельского округа.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микрорайона, улицы.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сельского округа или уполномоченным им лицом.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микрорайонов и улиц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 имени Габита Мусрепова.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сельского округа.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2023 года № 9-3</w:t>
            </w:r>
          </w:p>
        </w:tc>
      </w:tr>
    </w:tbl>
    <w:bookmarkStart w:name="z4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улиц и сел для участия в сходе местного сообщества села Новоишимское Новоишимского сельского округа района имени Габита Мусрепова Северо-Казахстанской области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микрорайонов и улиц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микрорайонов и улиц села Новоишимское Новоишимского сельского округа района имени Габита Мусрепова для участия в сходе местного сообщества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Абылай хана села Новоишимское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Набережная села Новоишимское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Ишимская села Новоишимское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Луначарского села Новоишимское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Зерновая села Новоишимское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Ауельбекова села Новоишимское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Интернациональная села Новоишимское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Терешковой села Новоишимское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Комсомольская села Новоишимское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Жанаульская села Новоишимское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микрорайона Жанаульский села Новоишимское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Балбану Мустафина села Новоишимское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микрорайона Солнечный села Новоишимское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Абая Кунанбаева села Новоишимское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Валиханова села Новоишимское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Прудовая села Новоишимское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Тәуелсіздік села Новоишимское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Габита Мусрепова села Новоишимское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Элеваторная села Новоишимское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Есен Жантасов села Новоишимское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Айқын Нұркатов села Новоишимское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Мира села Новоишимское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Степная села Новоишимское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Больничная села Новоишимское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микрорайона Больничный села Новоишимское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улицы Строительная села Новоишимское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Советская села Новоишимское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микрорайона Мағжан Жұмабаев села Новоишимское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Школьная села Новоишимское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Ленина села Новоишимское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Акана-сере села Новоишимское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Сейфуллина села Новоишимское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Гаражная села Новоишимское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Октябрьская села Новоишимское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Локомотивная села Новоишимское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Ворошилова села Новоишимское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Станционная села Новоишимское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А. Молдагуловой села Новоишимское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М. Маметовой села Новоишимское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Юбилейная села Новоишимское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Энгельса села Новоишимское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К. Маркса села Новоишимское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Трудовая села Новоишимское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Пионерская села Новоишимское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ДЭУ села Новоишимское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Заслонова села Новоишимское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Островского села Новоишимское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Гагарина села Новоишимское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Путейская села Новоишимское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улицы Маслозоводская села Новоишимское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