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e3d" w14:textId="e521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октября 2023 года № 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Чистопольского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Чистопольского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Чистопольского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Чистопольского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Чистопольского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Чистопольского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Титова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Май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Космонавтов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Автомобильная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Дзержинского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Калинина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Плеханова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Ауэзова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8 Марта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Амангельды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Дружбы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Заречная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Ватутина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Магистральная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Әлия Молдағұлова села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ДЭУ села Чистополье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Роя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Автомобильная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Гаршино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Победа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Крамаренко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Верхняя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Нижняя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Механизаторов села Ялты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Парковая села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