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1eac" w14:textId="108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Возвышенского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Возвышенского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Возвышенского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Возвышенского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Возвышенского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Возвышенского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20 лет Целины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Приречная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Құнанбаев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Кошевого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Матросова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Чкалова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Сакко и Ванцетти села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Стерлитамак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Брилевка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