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087d" w14:textId="0440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Тахтабродского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сентября 2023 года № 8-7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Тахтабродского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Тахтабродского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8-7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Тахтабродского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Тахтабродского сельского округа района имени Габита Мусрепова Северо-Казахстанской области (далее –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за № 32894) и устанавливают порядок проведения раздельных сходов местного сообщества жителей Тахтабродского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8-7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Тахтабродского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Тахтабродского сельского округа района имени Габита Мусрепова Северо-Казахстанской области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села Тахтаброд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села Тахтаброд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Куйбышева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Новоселов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А. Кривды села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Литвиновка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Литвиновка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Привольное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Центральная села Рухловка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Рухловка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