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7c102" w14:textId="dd7c1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29 декабря 2022 года № 25-10 "Об утверждении бюджета Новосельского сельского округа района имени Габита Мусрепова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22 сентября 2023 года № 8-4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утверждении бюджета Новосельского сельского округа района имени Габита Мусрепова на 2023-2025 годы" от 29 декабря 2022 года № 25-10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Новосельского сельского округа района имени Габита Мусрепова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57 060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11 080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2 250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43 730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58 383,4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- 1 323,4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1 323,4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1 323,4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 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2023 года № 8-4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25-10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Новосельского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58 383,4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33 513,8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33 513,8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33 446,2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- 1 323,4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