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1052" w14:textId="1fb1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25-9 "Об утверждении бюджета Новоишимского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22 сентября 2023 года № 8-3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Новоишимского сельского округа района имени Габита Мусрепова на 2023-2025 годы" от 29 декабря 2022 года № 25-9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Новоишимского сельского округа района имени Габита Мусрепова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296 117,9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138 832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37 409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119 876,9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300 918,1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- 4 800,2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4 800,2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4 800,2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 № 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