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142e" w14:textId="bf71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от 27 декабря 2022 года № 24-4 "Об утверждении ставок туристского взноса для иностранцев на 2023 год на территории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сентября 2023 года № 7/7. Отменено решением района имени Габита Мусрепова Северо-Казахстанской области от 26 сентября 2023 года № 8-12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Уалихановского районного маслихата Северо-Казахстанской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имени Габита Мусрепова Северо-Казахстанской области "Об утверждении ставок туристского взноса для иностранцев на 2023 год на территории района имени Габита Мусрепова Северо-Казахстанской области" от 27 декабря 2022 года № 24-4 (зарегистрировано в Реестре государственной регистрации нормативных правовых актов под № 31578).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